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46" w:rsidRPr="00EF1795" w:rsidRDefault="004107A2" w:rsidP="00EF1795">
      <w:pPr>
        <w:pStyle w:val="Titre"/>
        <w:rPr>
          <w:sz w:val="48"/>
          <w:szCs w:val="48"/>
        </w:rPr>
      </w:pPr>
      <w:r w:rsidRPr="00EF1795">
        <w:rPr>
          <w:sz w:val="48"/>
          <w:szCs w:val="48"/>
        </w:rPr>
        <w:t>CIRCULAIRE DE PRÉ-RENTRÉE 2025-2026</w:t>
      </w:r>
    </w:p>
    <w:p w:rsidR="004C7246" w:rsidRDefault="004107A2">
      <w:r>
        <w:t>ÉCOLE SAINTE FAMILLE</w:t>
      </w:r>
      <w:r>
        <w:br/>
        <w:t>65 rue Vascosan – 80000 Amiens</w:t>
      </w:r>
      <w:r>
        <w:br/>
      </w:r>
      <w:r w:rsidR="00EF1795">
        <w:t xml:space="preserve">03 22 91 51 20 – </w:t>
      </w:r>
      <w:r>
        <w:t>ecole@stefa.org</w:t>
      </w:r>
    </w:p>
    <w:p w:rsidR="004C7246" w:rsidRPr="00EF1795" w:rsidRDefault="004107A2" w:rsidP="00EF1795">
      <w:pPr>
        <w:rPr>
          <w:b/>
        </w:rPr>
      </w:pPr>
      <w:r w:rsidRPr="00EF1795">
        <w:rPr>
          <w:b/>
        </w:rPr>
        <w:t>Rentrée scolaire</w:t>
      </w:r>
    </w:p>
    <w:p w:rsidR="00EF1795" w:rsidRDefault="004107A2" w:rsidP="00EF1795">
      <w:r>
        <w:rPr>
          <w:rFonts w:ascii="Segoe UI Symbol" w:hAnsi="Segoe UI Symbol" w:cs="Segoe UI Symbol"/>
        </w:rPr>
        <w:t>📍</w:t>
      </w:r>
      <w:r>
        <w:t xml:space="preserve"> </w:t>
      </w:r>
      <w:r w:rsidR="00EF1795">
        <w:t xml:space="preserve">Date : Lundi 1er septembre 2025                 </w:t>
      </w:r>
      <w:r>
        <w:rPr>
          <w:rFonts w:ascii="Segoe UI Symbol" w:hAnsi="Segoe UI Symbol" w:cs="Segoe UI Symbol"/>
        </w:rPr>
        <w:t>🕘</w:t>
      </w:r>
      <w:r>
        <w:t xml:space="preserve"> Heure : à partir de 8h45</w:t>
      </w:r>
      <w:r>
        <w:br/>
      </w:r>
      <w:r>
        <w:rPr>
          <w:rFonts w:ascii="Segoe UI Symbol" w:hAnsi="Segoe UI Symbol" w:cs="Segoe UI Symbol"/>
        </w:rPr>
        <w:t>⚠</w:t>
      </w:r>
      <w:r>
        <w:t>️</w:t>
      </w:r>
      <w:r w:rsidR="00EF1795">
        <w:t xml:space="preserve"> Pas de garderie ce matin-là                            </w:t>
      </w:r>
      <w:r>
        <w:rPr>
          <w:rFonts w:ascii="Segoe UI Symbol" w:hAnsi="Segoe UI Symbol" w:cs="Segoe UI Symbol"/>
        </w:rPr>
        <w:t>🚪</w:t>
      </w:r>
      <w:r>
        <w:t xml:space="preserve"> Entrée uniquement par le 31 rue Daire</w:t>
      </w:r>
    </w:p>
    <w:p w:rsidR="004C7246" w:rsidRPr="00EF1795" w:rsidRDefault="004107A2" w:rsidP="00EF1795">
      <w:pPr>
        <w:rPr>
          <w:b/>
        </w:rPr>
      </w:pPr>
      <w:r w:rsidRPr="00EF1795">
        <w:rPr>
          <w:b/>
        </w:rPr>
        <w:t>Horaires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C7246">
        <w:tc>
          <w:tcPr>
            <w:tcW w:w="2880" w:type="dxa"/>
          </w:tcPr>
          <w:p w:rsidR="004C7246" w:rsidRDefault="004C7246"/>
        </w:tc>
        <w:tc>
          <w:tcPr>
            <w:tcW w:w="2880" w:type="dxa"/>
          </w:tcPr>
          <w:p w:rsidR="004C7246" w:rsidRDefault="004107A2">
            <w:r>
              <w:t>Horaires scolaires</w:t>
            </w:r>
          </w:p>
        </w:tc>
        <w:tc>
          <w:tcPr>
            <w:tcW w:w="2880" w:type="dxa"/>
          </w:tcPr>
          <w:p w:rsidR="004C7246" w:rsidRDefault="00EF1795">
            <w:r>
              <w:t xml:space="preserve">            </w:t>
            </w:r>
            <w:r w:rsidR="004107A2">
              <w:t>Secrétariat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Lundi, Mardi, Jeudi, Vendredi</w:t>
            </w:r>
          </w:p>
        </w:tc>
        <w:tc>
          <w:tcPr>
            <w:tcW w:w="2880" w:type="dxa"/>
          </w:tcPr>
          <w:p w:rsidR="004C7246" w:rsidRDefault="004107A2" w:rsidP="00EF1795">
            <w:r>
              <w:t>8h35 – 11h45 / 13h25 –</w:t>
            </w:r>
            <w:r w:rsidR="00EF1795">
              <w:t>16h30</w:t>
            </w:r>
            <w:r>
              <w:t xml:space="preserve"> </w:t>
            </w:r>
          </w:p>
        </w:tc>
        <w:tc>
          <w:tcPr>
            <w:tcW w:w="2880" w:type="dxa"/>
          </w:tcPr>
          <w:p w:rsidR="004C7246" w:rsidRDefault="004107A2">
            <w:r>
              <w:t>8h00 – 11h45 / 13h45 – 17h30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Mercredi</w:t>
            </w:r>
          </w:p>
        </w:tc>
        <w:tc>
          <w:tcPr>
            <w:tcW w:w="2880" w:type="dxa"/>
          </w:tcPr>
          <w:p w:rsidR="004C7246" w:rsidRDefault="004107A2">
            <w:r>
              <w:t>❌ Pas de classe</w:t>
            </w:r>
          </w:p>
        </w:tc>
        <w:tc>
          <w:tcPr>
            <w:tcW w:w="2880" w:type="dxa"/>
          </w:tcPr>
          <w:p w:rsidR="004C7246" w:rsidRDefault="004107A2">
            <w:r>
              <w:t>❌</w:t>
            </w:r>
          </w:p>
        </w:tc>
      </w:tr>
    </w:tbl>
    <w:p w:rsidR="004C7246" w:rsidRPr="00EF1795" w:rsidRDefault="004107A2">
      <w:pPr>
        <w:pStyle w:val="Titre1"/>
        <w:rPr>
          <w:sz w:val="24"/>
          <w:szCs w:val="24"/>
        </w:rPr>
      </w:pPr>
      <w:r w:rsidRPr="00EF1795">
        <w:rPr>
          <w:sz w:val="24"/>
          <w:szCs w:val="24"/>
        </w:rPr>
        <w:t>Prérentrée – Nouveaux élèves et TPS – PS</w:t>
      </w:r>
    </w:p>
    <w:p w:rsidR="00EF1795" w:rsidRPr="00EF1795" w:rsidRDefault="004107A2">
      <w:pPr>
        <w:rPr>
          <w:b/>
          <w:sz w:val="20"/>
          <w:szCs w:val="20"/>
        </w:rPr>
      </w:pPr>
      <w:r w:rsidRPr="00EF1795">
        <w:rPr>
          <w:b/>
          <w:sz w:val="20"/>
          <w:szCs w:val="20"/>
        </w:rPr>
        <w:t>Vendredi 29 août 2025</w:t>
      </w:r>
      <w:r w:rsidRPr="00EF1795">
        <w:rPr>
          <w:b/>
          <w:sz w:val="20"/>
          <w:szCs w:val="20"/>
        </w:rPr>
        <w:br/>
      </w:r>
      <w:r w:rsidRPr="00EF1795">
        <w:rPr>
          <w:b/>
          <w:sz w:val="20"/>
          <w:szCs w:val="20"/>
        </w:rPr>
        <w:br/>
        <w:t>TPS et PS maternelle : entre 16h et 18h</w:t>
      </w:r>
      <w:r w:rsidRPr="00EF1795">
        <w:rPr>
          <w:b/>
          <w:sz w:val="20"/>
          <w:szCs w:val="20"/>
        </w:rPr>
        <w:br/>
        <w:t>Rencontre avec l’enseignante, découverte de la classe, dépôt des affaires de sieste et photos.</w:t>
      </w:r>
    </w:p>
    <w:p w:rsidR="00EF1795" w:rsidRDefault="004107A2" w:rsidP="00EF1795">
      <w:pPr>
        <w:rPr>
          <w:b/>
          <w:sz w:val="20"/>
          <w:szCs w:val="20"/>
        </w:rPr>
      </w:pPr>
      <w:r w:rsidRPr="00EF1795">
        <w:rPr>
          <w:b/>
          <w:sz w:val="20"/>
          <w:szCs w:val="20"/>
        </w:rPr>
        <w:t>Nouveaux élèves élémentaires : entre 17h et 18h</w:t>
      </w:r>
      <w:r w:rsidRPr="00EF1795">
        <w:rPr>
          <w:b/>
          <w:sz w:val="20"/>
          <w:szCs w:val="20"/>
        </w:rPr>
        <w:br/>
        <w:t>Moment de familiarisation avec l’enseignant et la classe.</w:t>
      </w:r>
    </w:p>
    <w:p w:rsidR="004C7246" w:rsidRPr="00EF1795" w:rsidRDefault="004107A2" w:rsidP="00EF1795">
      <w:pPr>
        <w:rPr>
          <w:b/>
          <w:sz w:val="20"/>
          <w:szCs w:val="20"/>
        </w:rPr>
      </w:pPr>
      <w:r w:rsidRPr="00EF1795">
        <w:rPr>
          <w:b/>
        </w:rPr>
        <w:t>Organisation de la rentrée</w:t>
      </w:r>
    </w:p>
    <w:p w:rsidR="004C7246" w:rsidRPr="00EF1795" w:rsidRDefault="004107A2">
      <w:pPr>
        <w:rPr>
          <w:u w:val="single"/>
        </w:rPr>
      </w:pPr>
      <w:r w:rsidRPr="00EF1795">
        <w:rPr>
          <w:u w:val="single"/>
        </w:rPr>
        <w:t>Lundi 1er septembre 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C7246"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8h45</w:t>
            </w:r>
          </w:p>
        </w:tc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Petite Section (PS)</w:t>
            </w:r>
          </w:p>
        </w:tc>
      </w:tr>
      <w:tr w:rsidR="004C7246"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9h00</w:t>
            </w:r>
          </w:p>
        </w:tc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Grande Section (GS)</w:t>
            </w:r>
          </w:p>
        </w:tc>
      </w:tr>
      <w:tr w:rsidR="004C7246"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9h15</w:t>
            </w:r>
          </w:p>
        </w:tc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CE1 et CE2</w:t>
            </w:r>
          </w:p>
        </w:tc>
      </w:tr>
      <w:tr w:rsidR="004C7246"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9h30</w:t>
            </w:r>
          </w:p>
        </w:tc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CM1 et CP</w:t>
            </w:r>
          </w:p>
        </w:tc>
      </w:tr>
      <w:tr w:rsidR="004C7246"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9h45</w:t>
            </w:r>
          </w:p>
        </w:tc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CM2</w:t>
            </w:r>
          </w:p>
        </w:tc>
      </w:tr>
      <w:tr w:rsidR="004C7246"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10h00</w:t>
            </w:r>
          </w:p>
        </w:tc>
        <w:tc>
          <w:tcPr>
            <w:tcW w:w="4320" w:type="dxa"/>
          </w:tcPr>
          <w:p w:rsidR="004C7246" w:rsidRPr="00EF1795" w:rsidRDefault="004107A2">
            <w:pPr>
              <w:rPr>
                <w:sz w:val="18"/>
                <w:szCs w:val="18"/>
              </w:rPr>
            </w:pPr>
            <w:r w:rsidRPr="00EF1795">
              <w:rPr>
                <w:sz w:val="18"/>
                <w:szCs w:val="18"/>
              </w:rPr>
              <w:t>Moyenne Section (MS)</w:t>
            </w:r>
          </w:p>
        </w:tc>
      </w:tr>
    </w:tbl>
    <w:p w:rsidR="004C7246" w:rsidRDefault="004107A2">
      <w:r w:rsidRPr="00EF1795">
        <w:rPr>
          <w:u w:val="single"/>
        </w:rPr>
        <w:t>Mardi 2 septembre 2025</w:t>
      </w:r>
      <w:r>
        <w:br/>
      </w:r>
      <w:r w:rsidRPr="00137541">
        <w:rPr>
          <w:sz w:val="20"/>
          <w:szCs w:val="20"/>
        </w:rPr>
        <w:t>8h35 : Toute Petite Section (TPS)</w:t>
      </w:r>
    </w:p>
    <w:p w:rsidR="00EF1795" w:rsidRPr="00137541" w:rsidRDefault="004107A2" w:rsidP="00137541">
      <w:pPr>
        <w:pStyle w:val="Titre1"/>
        <w:rPr>
          <w:sz w:val="24"/>
          <w:szCs w:val="24"/>
        </w:rPr>
      </w:pPr>
      <w:r w:rsidRPr="00137541">
        <w:rPr>
          <w:sz w:val="24"/>
          <w:szCs w:val="24"/>
        </w:rPr>
        <w:lastRenderedPageBreak/>
        <w:t>Composition des classes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EF1795" w:rsidTr="00137541">
        <w:trPr>
          <w:trHeight w:val="1859"/>
        </w:trPr>
        <w:tc>
          <w:tcPr>
            <w:tcW w:w="4390" w:type="dxa"/>
          </w:tcPr>
          <w:p w:rsidR="00EF1795" w:rsidRDefault="00EF1795" w:rsidP="00EF1795">
            <w:r>
              <w:t xml:space="preserve">Maternelle : 6 classes  </w:t>
            </w:r>
          </w:p>
          <w:p w:rsidR="00EF1795" w:rsidRDefault="00EF1795" w:rsidP="00EF1795"/>
          <w:p w:rsidR="00EF1795" w:rsidRDefault="00EF1795" w:rsidP="00EF1795">
            <w:r>
              <w:t>• 2 TPS/PS</w:t>
            </w:r>
            <w:r>
              <w:br/>
              <w:t>• 1 PS/MS</w:t>
            </w:r>
            <w:r>
              <w:br/>
              <w:t>• 3 MS/GS</w:t>
            </w:r>
          </w:p>
          <w:p w:rsidR="00EF1795" w:rsidRDefault="00EF1795" w:rsidP="00EF1795"/>
          <w:p w:rsidR="00EF1795" w:rsidRDefault="00EF1795"/>
          <w:p w:rsidR="00EF1795" w:rsidRDefault="00EF1795"/>
        </w:tc>
        <w:tc>
          <w:tcPr>
            <w:tcW w:w="4390" w:type="dxa"/>
          </w:tcPr>
          <w:p w:rsidR="00EF1795" w:rsidRDefault="00EF1795" w:rsidP="00EF1795">
            <w:r>
              <w:t>Élémentaire : 11 classes</w:t>
            </w:r>
          </w:p>
          <w:p w:rsidR="00EF1795" w:rsidRDefault="00EF1795"/>
          <w:p w:rsidR="00EF1795" w:rsidRDefault="00EF1795" w:rsidP="00EF1795">
            <w:r>
              <w:t>• 2 CP</w:t>
            </w:r>
            <w:r>
              <w:br/>
              <w:t>• 2 CE1</w:t>
            </w:r>
            <w:r>
              <w:br/>
              <w:t>• 2 CE2</w:t>
            </w:r>
            <w:r>
              <w:br/>
              <w:t>• 2 CM1</w:t>
            </w:r>
            <w:r>
              <w:br/>
              <w:t>• 1 CM1/CM2</w:t>
            </w:r>
            <w:r>
              <w:br/>
              <w:t>• 2 CM2</w:t>
            </w:r>
          </w:p>
          <w:p w:rsidR="00EF1795" w:rsidRDefault="00EF1795"/>
        </w:tc>
      </w:tr>
    </w:tbl>
    <w:p w:rsidR="004C7246" w:rsidRPr="00137541" w:rsidRDefault="004107A2">
      <w:pPr>
        <w:pStyle w:val="Titre1"/>
        <w:rPr>
          <w:sz w:val="24"/>
          <w:szCs w:val="24"/>
        </w:rPr>
      </w:pPr>
      <w:r w:rsidRPr="00137541">
        <w:rPr>
          <w:sz w:val="24"/>
          <w:szCs w:val="24"/>
        </w:rPr>
        <w:t>Réunions de classe (parents uniquement)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C7246">
        <w:tc>
          <w:tcPr>
            <w:tcW w:w="4320" w:type="dxa"/>
          </w:tcPr>
          <w:p w:rsidR="004C7246" w:rsidRDefault="00295B8C">
            <w:r>
              <w:t>Mardi 2</w:t>
            </w:r>
            <w:r w:rsidR="004107A2">
              <w:t xml:space="preserve"> septembre</w:t>
            </w:r>
          </w:p>
        </w:tc>
        <w:tc>
          <w:tcPr>
            <w:tcW w:w="4320" w:type="dxa"/>
          </w:tcPr>
          <w:p w:rsidR="004C7246" w:rsidRDefault="004107A2">
            <w:r>
              <w:t>TPS-PS, PS-MS, MS-GS</w:t>
            </w:r>
          </w:p>
        </w:tc>
      </w:tr>
      <w:tr w:rsidR="004C7246">
        <w:tc>
          <w:tcPr>
            <w:tcW w:w="4320" w:type="dxa"/>
          </w:tcPr>
          <w:p w:rsidR="004C7246" w:rsidRDefault="00295B8C">
            <w:r>
              <w:t>Jeudi 4</w:t>
            </w:r>
            <w:r w:rsidR="004107A2">
              <w:t xml:space="preserve"> septembre</w:t>
            </w:r>
          </w:p>
        </w:tc>
        <w:tc>
          <w:tcPr>
            <w:tcW w:w="4320" w:type="dxa"/>
          </w:tcPr>
          <w:p w:rsidR="004C7246" w:rsidRDefault="004107A2">
            <w:r>
              <w:t>CP</w:t>
            </w:r>
          </w:p>
        </w:tc>
      </w:tr>
      <w:tr w:rsidR="004C7246">
        <w:tc>
          <w:tcPr>
            <w:tcW w:w="4320" w:type="dxa"/>
          </w:tcPr>
          <w:p w:rsidR="004C7246" w:rsidRDefault="00295B8C">
            <w:r>
              <w:t>Vendredi 12</w:t>
            </w:r>
            <w:r w:rsidR="004107A2">
              <w:t xml:space="preserve"> septembre</w:t>
            </w:r>
          </w:p>
        </w:tc>
        <w:tc>
          <w:tcPr>
            <w:tcW w:w="4320" w:type="dxa"/>
          </w:tcPr>
          <w:p w:rsidR="004C7246" w:rsidRDefault="004107A2">
            <w:r>
              <w:t>CM1</w:t>
            </w:r>
          </w:p>
        </w:tc>
      </w:tr>
      <w:tr w:rsidR="004C7246">
        <w:tc>
          <w:tcPr>
            <w:tcW w:w="4320" w:type="dxa"/>
          </w:tcPr>
          <w:p w:rsidR="004C7246" w:rsidRDefault="00295B8C">
            <w:r>
              <w:t>Jeudi 18</w:t>
            </w:r>
            <w:r w:rsidR="004107A2">
              <w:t xml:space="preserve"> septembre</w:t>
            </w:r>
          </w:p>
        </w:tc>
        <w:tc>
          <w:tcPr>
            <w:tcW w:w="4320" w:type="dxa"/>
          </w:tcPr>
          <w:p w:rsidR="004C7246" w:rsidRDefault="004107A2">
            <w:r>
              <w:t>CM2 et CM1/CM2</w:t>
            </w:r>
          </w:p>
        </w:tc>
      </w:tr>
      <w:tr w:rsidR="004C7246">
        <w:tc>
          <w:tcPr>
            <w:tcW w:w="4320" w:type="dxa"/>
          </w:tcPr>
          <w:p w:rsidR="004C7246" w:rsidRDefault="00295B8C">
            <w:r>
              <w:t>Vendredi 19</w:t>
            </w:r>
            <w:r w:rsidR="004107A2">
              <w:t xml:space="preserve"> septembre</w:t>
            </w:r>
          </w:p>
        </w:tc>
        <w:tc>
          <w:tcPr>
            <w:tcW w:w="4320" w:type="dxa"/>
          </w:tcPr>
          <w:p w:rsidR="004C7246" w:rsidRDefault="004107A2">
            <w:r>
              <w:t>CE1, CE2 et CE1/CE2</w:t>
            </w:r>
          </w:p>
        </w:tc>
      </w:tr>
    </w:tbl>
    <w:p w:rsidR="004C7246" w:rsidRPr="00137541" w:rsidRDefault="004107A2">
      <w:pPr>
        <w:pStyle w:val="Titre1"/>
        <w:rPr>
          <w:sz w:val="24"/>
          <w:szCs w:val="24"/>
        </w:rPr>
      </w:pPr>
      <w:r w:rsidRPr="00137541">
        <w:rPr>
          <w:sz w:val="24"/>
          <w:szCs w:val="24"/>
        </w:rPr>
        <w:t>Date importante</w:t>
      </w:r>
    </w:p>
    <w:p w:rsidR="004C7246" w:rsidRDefault="00295B8C">
      <w:r>
        <w:t>Mardi 16</w:t>
      </w:r>
      <w:r w:rsidR="004107A2">
        <w:t xml:space="preserve"> septembre 2025 : Assemblée Générale de l’APEL</w:t>
      </w:r>
    </w:p>
    <w:p w:rsidR="004C7246" w:rsidRPr="00137541" w:rsidRDefault="004107A2">
      <w:pPr>
        <w:pStyle w:val="Titre1"/>
        <w:rPr>
          <w:sz w:val="24"/>
          <w:szCs w:val="24"/>
        </w:rPr>
      </w:pPr>
      <w:r w:rsidRPr="00137541">
        <w:rPr>
          <w:sz w:val="24"/>
          <w:szCs w:val="24"/>
        </w:rPr>
        <w:t>Calendrier des vacances scolaires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C7246">
        <w:tc>
          <w:tcPr>
            <w:tcW w:w="4320" w:type="dxa"/>
          </w:tcPr>
          <w:p w:rsidR="004C7246" w:rsidRDefault="004107A2">
            <w:r>
              <w:t>Vacances / Jours fériés</w:t>
            </w:r>
          </w:p>
        </w:tc>
        <w:tc>
          <w:tcPr>
            <w:tcW w:w="4320" w:type="dxa"/>
          </w:tcPr>
          <w:p w:rsidR="004C7246" w:rsidRDefault="004107A2">
            <w:r>
              <w:t>Dates</w:t>
            </w:r>
          </w:p>
        </w:tc>
      </w:tr>
      <w:tr w:rsidR="004C7246" w:rsidTr="00137541">
        <w:trPr>
          <w:trHeight w:val="345"/>
        </w:trPr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Toussaint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17/10 après la classe → 03/11 matin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Armistice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Mardi 11 novembre 2025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Noël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19/12 après la classe → 05/01/2026 matin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Hiver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13/02 après la classe → 02/03 matin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Pâques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10/04 après la classe → 27/04 matin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Fête du Travail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Vendredi 1er mai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Armistice 1945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Vendredi 8 mai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Ascension (pont)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12/05 après la classe → 18/05 matin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Pentecôte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22/05 après la classe → 26/05 matin</w:t>
            </w:r>
          </w:p>
        </w:tc>
      </w:tr>
      <w:tr w:rsidR="004C7246"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Fin d’année scolaire</w:t>
            </w:r>
          </w:p>
        </w:tc>
        <w:tc>
          <w:tcPr>
            <w:tcW w:w="4320" w:type="dxa"/>
          </w:tcPr>
          <w:p w:rsidR="004C7246" w:rsidRPr="00137541" w:rsidRDefault="004107A2">
            <w:pPr>
              <w:rPr>
                <w:sz w:val="20"/>
                <w:szCs w:val="20"/>
              </w:rPr>
            </w:pPr>
            <w:r w:rsidRPr="00137541">
              <w:rPr>
                <w:sz w:val="20"/>
                <w:szCs w:val="20"/>
              </w:rPr>
              <w:t>30/06 après la classe</w:t>
            </w:r>
          </w:p>
        </w:tc>
      </w:tr>
      <w:tr w:rsidR="004C7246">
        <w:tc>
          <w:tcPr>
            <w:tcW w:w="4320" w:type="dxa"/>
          </w:tcPr>
          <w:p w:rsidR="004C7246" w:rsidRDefault="004107A2">
            <w:r>
              <w:t>Accueil possible</w:t>
            </w:r>
          </w:p>
        </w:tc>
        <w:tc>
          <w:tcPr>
            <w:tcW w:w="4320" w:type="dxa"/>
          </w:tcPr>
          <w:p w:rsidR="004C7246" w:rsidRDefault="004107A2">
            <w:r>
              <w:t>Jeudi 2 juillet (8h30-17h)</w:t>
            </w:r>
          </w:p>
        </w:tc>
      </w:tr>
    </w:tbl>
    <w:p w:rsidR="004C7246" w:rsidRPr="00567297" w:rsidRDefault="004107A2">
      <w:pPr>
        <w:pStyle w:val="Titre1"/>
        <w:rPr>
          <w:sz w:val="24"/>
          <w:szCs w:val="24"/>
        </w:rPr>
      </w:pPr>
      <w:r w:rsidRPr="00567297">
        <w:rPr>
          <w:sz w:val="24"/>
          <w:szCs w:val="24"/>
        </w:rPr>
        <w:lastRenderedPageBreak/>
        <w:t>Garderie / Étude</w:t>
      </w:r>
    </w:p>
    <w:p w:rsidR="004C7246" w:rsidRPr="00567297" w:rsidRDefault="004107A2">
      <w:pPr>
        <w:pStyle w:val="Titre2"/>
        <w:rPr>
          <w:sz w:val="24"/>
          <w:szCs w:val="24"/>
        </w:rPr>
      </w:pPr>
      <w:r w:rsidRPr="00567297">
        <w:rPr>
          <w:sz w:val="24"/>
          <w:szCs w:val="24"/>
        </w:rPr>
        <w:t>Le matin</w:t>
      </w:r>
    </w:p>
    <w:p w:rsidR="004C7246" w:rsidRDefault="004107A2">
      <w:r>
        <w:t>Début à 7h00 dès le mardi 2 septembre 2025 (entrée rue Vascosan).</w:t>
      </w:r>
    </w:p>
    <w:p w:rsidR="004C7246" w:rsidRDefault="004107A2">
      <w:r>
        <w:t xml:space="preserve">Les enfants arrivant avant 8h20 doivent obligatoirement être accompagnés par un adulte. Ils ne peuvent pas rester </w:t>
      </w:r>
      <w:r w:rsidRPr="00567297">
        <w:rPr>
          <w:b/>
        </w:rPr>
        <w:t>seuls</w:t>
      </w:r>
      <w:r>
        <w:t xml:space="preserve"> dans le couloir non </w:t>
      </w:r>
      <w:r w:rsidR="00567297">
        <w:t>surveillé ou dans la cour à côté du secrétariat</w:t>
      </w:r>
      <w:r>
        <w:t>.</w:t>
      </w:r>
    </w:p>
    <w:p w:rsidR="004C7246" w:rsidRPr="00567297" w:rsidRDefault="004107A2">
      <w:pPr>
        <w:pStyle w:val="Titre2"/>
        <w:rPr>
          <w:sz w:val="24"/>
          <w:szCs w:val="24"/>
        </w:rPr>
      </w:pPr>
      <w:r w:rsidRPr="00567297">
        <w:rPr>
          <w:sz w:val="24"/>
          <w:szCs w:val="24"/>
        </w:rPr>
        <w:t>Le soir</w:t>
      </w:r>
    </w:p>
    <w:p w:rsidR="004C7246" w:rsidRDefault="004107A2">
      <w:r>
        <w:t>Jusqu’à 18h50</w:t>
      </w:r>
    </w:p>
    <w:p w:rsidR="004C7246" w:rsidRDefault="004107A2">
      <w:r>
        <w:t>• Garderie pour les maternelles</w:t>
      </w:r>
    </w:p>
    <w:p w:rsidR="004C7246" w:rsidRDefault="004107A2">
      <w:r>
        <w:t>• Études surveillées pour les élémentaires dès le mardi 2 septembre 2025</w:t>
      </w:r>
    </w:p>
    <w:p w:rsidR="004C7246" w:rsidRDefault="004107A2">
      <w:r>
        <w:t>Inscription par coupon (1/enfant) – facturation tous les 2 mois via Ecole Directe</w:t>
      </w:r>
    </w:p>
    <w:p w:rsidR="004C7246" w:rsidRDefault="004107A2">
      <w:r>
        <w:t>Occasionnel : 2,50 € / jour, à régler dans le portefeuille « garderie occasionnelle » sur Ecole Directe</w:t>
      </w:r>
    </w:p>
    <w:p w:rsidR="004C7246" w:rsidRDefault="004107A2">
      <w:pPr>
        <w:pStyle w:val="Titre1"/>
      </w:pPr>
      <w:r>
        <w:t>Cantine</w:t>
      </w:r>
    </w:p>
    <w:p w:rsidR="004C7246" w:rsidRDefault="004107A2">
      <w:r>
        <w:t>🍽 Dès le lundi 1er septembre 2025</w:t>
      </w:r>
    </w:p>
    <w:p w:rsidR="004C7246" w:rsidRDefault="004107A2">
      <w:r>
        <w:t>Repas exceptionnel : 7,30 €, à régler via Ecole Directe (paiement en ligne)</w:t>
      </w:r>
    </w:p>
    <w:p w:rsidR="004C7246" w:rsidRDefault="004107A2">
      <w:pPr>
        <w:pStyle w:val="Titre1"/>
      </w:pPr>
      <w:r>
        <w:t>Fournitures et livres</w:t>
      </w:r>
    </w:p>
    <w:p w:rsidR="004C7246" w:rsidRDefault="004107A2">
      <w:r>
        <w:t>Le matériel doit être simple et solide (pas de gadget).</w:t>
      </w:r>
    </w:p>
    <w:p w:rsidR="004C7246" w:rsidRDefault="004107A2">
      <w:r>
        <w:t>• Liste de fournitures et fiche ARBS déjà transmises ou disponibles sur le site de l’école.</w:t>
      </w:r>
    </w:p>
    <w:p w:rsidR="004C7246" w:rsidRDefault="004107A2">
      <w:r>
        <w:t>• Paiement ARBS en ligne, livraison directe à l’école.</w:t>
      </w:r>
    </w:p>
    <w:p w:rsidR="004C7246" w:rsidRDefault="004107A2">
      <w:r>
        <w:t>Tous les livres doivent être recouverts et les affaires étiquetées pour le lundi 8 septembre.</w:t>
      </w:r>
    </w:p>
    <w:p w:rsidR="004C7246" w:rsidRDefault="004107A2">
      <w:r>
        <w:t>• Certificat de radiation et livret scolaire sont obligatoires avant la rentrée pour les nouveaux inscrits.</w:t>
      </w:r>
    </w:p>
    <w:p w:rsidR="004C7246" w:rsidRDefault="004107A2">
      <w:pPr>
        <w:pStyle w:val="Titre1"/>
      </w:pPr>
      <w:r>
        <w:t>Sortie de l’école</w:t>
      </w:r>
    </w:p>
    <w:p w:rsidR="004C7246" w:rsidRDefault="004107A2">
      <w:r>
        <w:t>Seules les personnes autorisées sur la fiche peuvent venir chercher un enfant (pièce d'identité demandée si nécessaire).</w:t>
      </w:r>
    </w:p>
    <w:p w:rsidR="004C7246" w:rsidRDefault="004107A2">
      <w:r>
        <w:t>• Surveillance assurée aux portes rue Daire et rue Vascosan.</w:t>
      </w:r>
    </w:p>
    <w:p w:rsidR="004C7246" w:rsidRDefault="004107A2">
      <w:r>
        <w:t>• Entre 16h20 et 16h30 : retrait possible des enfants TPS-PS dans leur classe.</w:t>
      </w:r>
    </w:p>
    <w:p w:rsidR="004C7246" w:rsidRDefault="004107A2">
      <w:pPr>
        <w:pStyle w:val="Titre1"/>
      </w:pPr>
      <w:r>
        <w:lastRenderedPageBreak/>
        <w:t>Activités périscolaires</w:t>
      </w:r>
    </w:p>
    <w:p w:rsidR="004C7246" w:rsidRDefault="004107A2">
      <w:r>
        <w:t>Activités proposées à partir de certains niveaux – à préciser à la rentrée.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C7246">
        <w:tc>
          <w:tcPr>
            <w:tcW w:w="2880" w:type="dxa"/>
          </w:tcPr>
          <w:p w:rsidR="004C7246" w:rsidRDefault="004107A2">
            <w:r>
              <w:t>Activité</w:t>
            </w:r>
          </w:p>
        </w:tc>
        <w:tc>
          <w:tcPr>
            <w:tcW w:w="2880" w:type="dxa"/>
          </w:tcPr>
          <w:p w:rsidR="004C7246" w:rsidRDefault="004107A2">
            <w:r>
              <w:t>À partir de</w:t>
            </w:r>
          </w:p>
        </w:tc>
        <w:tc>
          <w:tcPr>
            <w:tcW w:w="2880" w:type="dxa"/>
          </w:tcPr>
          <w:p w:rsidR="004C7246" w:rsidRDefault="004107A2">
            <w:r>
              <w:t>Contact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Karaté – Aksam</w:t>
            </w:r>
          </w:p>
        </w:tc>
        <w:tc>
          <w:tcPr>
            <w:tcW w:w="2880" w:type="dxa"/>
          </w:tcPr>
          <w:p w:rsidR="004C7246" w:rsidRDefault="004107A2">
            <w:r>
              <w:t>CP</w:t>
            </w:r>
          </w:p>
        </w:tc>
        <w:tc>
          <w:tcPr>
            <w:tcW w:w="2880" w:type="dxa"/>
          </w:tcPr>
          <w:p w:rsidR="004C7246" w:rsidRDefault="004107A2">
            <w:r>
              <w:t>M. Minet – 06 75 02 33 97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Graine d’artiste – Danse</w:t>
            </w:r>
          </w:p>
        </w:tc>
        <w:tc>
          <w:tcPr>
            <w:tcW w:w="2880" w:type="dxa"/>
          </w:tcPr>
          <w:p w:rsidR="004C7246" w:rsidRDefault="004107A2">
            <w:r>
              <w:t>GS</w:t>
            </w:r>
          </w:p>
        </w:tc>
        <w:tc>
          <w:tcPr>
            <w:tcW w:w="2880" w:type="dxa"/>
          </w:tcPr>
          <w:p w:rsidR="004C7246" w:rsidRDefault="004107A2">
            <w:r>
              <w:t>Mme Mancaux – 06 32 38 61 71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Judo – Budosport 80</w:t>
            </w:r>
          </w:p>
        </w:tc>
        <w:tc>
          <w:tcPr>
            <w:tcW w:w="2880" w:type="dxa"/>
          </w:tcPr>
          <w:p w:rsidR="004C7246" w:rsidRDefault="004107A2">
            <w:r>
              <w:t>GS</w:t>
            </w:r>
          </w:p>
        </w:tc>
        <w:tc>
          <w:tcPr>
            <w:tcW w:w="2880" w:type="dxa"/>
          </w:tcPr>
          <w:p w:rsidR="004C7246" w:rsidRDefault="004107A2">
            <w:r>
              <w:t>M. Bourgoin – 06 60 65 24 31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Escrime</w:t>
            </w:r>
          </w:p>
        </w:tc>
        <w:tc>
          <w:tcPr>
            <w:tcW w:w="2880" w:type="dxa"/>
          </w:tcPr>
          <w:p w:rsidR="004C7246" w:rsidRDefault="004107A2">
            <w:r>
              <w:t>CE2</w:t>
            </w:r>
          </w:p>
        </w:tc>
        <w:tc>
          <w:tcPr>
            <w:tcW w:w="2880" w:type="dxa"/>
          </w:tcPr>
          <w:p w:rsidR="004C7246" w:rsidRDefault="004107A2">
            <w:r>
              <w:t>M. Pouyet – 06 83 51 62 88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Tennis-padel</w:t>
            </w:r>
          </w:p>
        </w:tc>
        <w:tc>
          <w:tcPr>
            <w:tcW w:w="2880" w:type="dxa"/>
          </w:tcPr>
          <w:p w:rsidR="004C7246" w:rsidRDefault="004107A2">
            <w:r>
              <w:t>CP</w:t>
            </w:r>
          </w:p>
        </w:tc>
        <w:tc>
          <w:tcPr>
            <w:tcW w:w="2880" w:type="dxa"/>
          </w:tcPr>
          <w:p w:rsidR="004C7246" w:rsidRDefault="004107A2">
            <w:r>
              <w:t>M. Derbecourt – 06 29 53 25 27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Boxe – Amiens Boxe</w:t>
            </w:r>
          </w:p>
        </w:tc>
        <w:tc>
          <w:tcPr>
            <w:tcW w:w="2880" w:type="dxa"/>
          </w:tcPr>
          <w:p w:rsidR="004C7246" w:rsidRDefault="004107A2">
            <w:r>
              <w:t>MS</w:t>
            </w:r>
          </w:p>
        </w:tc>
        <w:tc>
          <w:tcPr>
            <w:tcW w:w="2880" w:type="dxa"/>
          </w:tcPr>
          <w:p w:rsidR="004C7246" w:rsidRDefault="004107A2">
            <w:r>
              <w:t>M. Oudji – 07 88 66 19 90</w:t>
            </w:r>
          </w:p>
        </w:tc>
      </w:tr>
      <w:tr w:rsidR="004C7246">
        <w:tc>
          <w:tcPr>
            <w:tcW w:w="2880" w:type="dxa"/>
          </w:tcPr>
          <w:p w:rsidR="004C7246" w:rsidRDefault="004107A2">
            <w:r>
              <w:t>Ateliers d’anglais – Linguish</w:t>
            </w:r>
          </w:p>
        </w:tc>
        <w:tc>
          <w:tcPr>
            <w:tcW w:w="2880" w:type="dxa"/>
          </w:tcPr>
          <w:p w:rsidR="004C7246" w:rsidRDefault="004107A2">
            <w:r>
              <w:t>MS</w:t>
            </w:r>
          </w:p>
        </w:tc>
        <w:tc>
          <w:tcPr>
            <w:tcW w:w="2880" w:type="dxa"/>
          </w:tcPr>
          <w:p w:rsidR="004C7246" w:rsidRDefault="004107A2">
            <w:r>
              <w:t>03 22 82 23 87</w:t>
            </w:r>
          </w:p>
        </w:tc>
      </w:tr>
    </w:tbl>
    <w:p w:rsidR="004C7246" w:rsidRDefault="004107A2">
      <w:r>
        <w:t>Possible uniquement le midi pour les enfants demi-pensionnaires</w:t>
      </w:r>
    </w:p>
    <w:p w:rsidR="004C7246" w:rsidRDefault="004107A2">
      <w:pPr>
        <w:pStyle w:val="Titre1"/>
      </w:pPr>
      <w:r>
        <w:t>Accueil du mercredi (U.F.C.V.)</w:t>
      </w:r>
    </w:p>
    <w:p w:rsidR="004C7246" w:rsidRDefault="004107A2">
      <w:r>
        <w:t>À l’école Sainte Famille dès le mercredi 3 septembre 2025</w:t>
      </w:r>
    </w:p>
    <w:p w:rsidR="004C7246" w:rsidRDefault="004107A2">
      <w:r>
        <w:t>Adresse : 275 Rue Jules Barni, Bât E – 80000 Amiens</w:t>
      </w:r>
    </w:p>
    <w:p w:rsidR="004C7246" w:rsidRDefault="00567297">
      <w:r>
        <w:t xml:space="preserve">03 22 33 69 69 –  </w:t>
      </w:r>
      <w:r w:rsidR="004107A2">
        <w:t>ufcvhautsdefrance@ufcv.fr</w:t>
      </w:r>
    </w:p>
    <w:p w:rsidR="004C7246" w:rsidRDefault="004107A2">
      <w:pPr>
        <w:pStyle w:val="Titre1"/>
      </w:pPr>
      <w:r>
        <w:t>Permanences administratives</w:t>
      </w:r>
    </w:p>
    <w:p w:rsidR="00567297" w:rsidRDefault="004107A2">
      <w:r>
        <w:t>De 9h à 12h et de 14h à 16h</w:t>
      </w:r>
    </w:p>
    <w:p w:rsidR="004C7246" w:rsidRDefault="004107A2">
      <w:r>
        <w:t>Jusqu’au jeudi</w:t>
      </w:r>
      <w:bookmarkStart w:id="0" w:name="_GoBack"/>
      <w:bookmarkEnd w:id="0"/>
      <w:r>
        <w:t xml:space="preserve"> 10 juillet 2025 et à partir du lundi 25 août 2025</w:t>
      </w:r>
    </w:p>
    <w:p w:rsidR="004C7246" w:rsidRDefault="004107A2">
      <w:pPr>
        <w:pStyle w:val="Titre1"/>
      </w:pPr>
      <w:r>
        <w:t>Bonnes vacances !</w:t>
      </w:r>
    </w:p>
    <w:p w:rsidR="004C7246" w:rsidRDefault="004107A2">
      <w:r>
        <w:t>Bonnes vacances à tous et surtout aux enfants. Bon repos !</w:t>
      </w:r>
    </w:p>
    <w:sectPr w:rsidR="004C7246" w:rsidSect="00A0566F">
      <w:pgSz w:w="12240" w:h="15840" w:code="1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9D" w:rsidRDefault="0049339D" w:rsidP="00EF1795">
      <w:pPr>
        <w:spacing w:after="0" w:line="240" w:lineRule="auto"/>
      </w:pPr>
      <w:r>
        <w:separator/>
      </w:r>
    </w:p>
  </w:endnote>
  <w:endnote w:type="continuationSeparator" w:id="0">
    <w:p w:rsidR="0049339D" w:rsidRDefault="0049339D" w:rsidP="00EF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9D" w:rsidRDefault="0049339D" w:rsidP="00EF1795">
      <w:pPr>
        <w:spacing w:after="0" w:line="240" w:lineRule="auto"/>
      </w:pPr>
      <w:r>
        <w:separator/>
      </w:r>
    </w:p>
  </w:footnote>
  <w:footnote w:type="continuationSeparator" w:id="0">
    <w:p w:rsidR="0049339D" w:rsidRDefault="0049339D" w:rsidP="00EF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7541"/>
    <w:rsid w:val="0015074B"/>
    <w:rsid w:val="00295B8C"/>
    <w:rsid w:val="0029639D"/>
    <w:rsid w:val="00326F90"/>
    <w:rsid w:val="004107A2"/>
    <w:rsid w:val="0049339D"/>
    <w:rsid w:val="004C7246"/>
    <w:rsid w:val="00567297"/>
    <w:rsid w:val="00990D92"/>
    <w:rsid w:val="00A0566F"/>
    <w:rsid w:val="00AA1D8D"/>
    <w:rsid w:val="00B47730"/>
    <w:rsid w:val="00C25B80"/>
    <w:rsid w:val="00CB0664"/>
    <w:rsid w:val="00EF17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FF656"/>
  <w14:defaultImageDpi w14:val="300"/>
  <w15:docId w15:val="{B5BF84C7-D94D-4E45-B67E-A4262B02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8F25B-CB70-4635-BFBC-A281C529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Alexandre WILLERETZ</cp:lastModifiedBy>
  <cp:revision>3</cp:revision>
  <dcterms:created xsi:type="dcterms:W3CDTF">2013-12-23T23:15:00Z</dcterms:created>
  <dcterms:modified xsi:type="dcterms:W3CDTF">2025-07-09T11:23:00Z</dcterms:modified>
  <cp:category/>
</cp:coreProperties>
</file>